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IN PUBLIC !!!</w:t>
      </w:r>
    </w:p>
    <w:p>
      <w:pPr>
        <w:pStyle w:val="Questions"/>
      </w:pPr>
      <w:r>
        <w:t xml:space="preserve">1. RIDESBTAGENEF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TAINGSA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BBYA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OLCTEMBFOAR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CIENOFDCNE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NRICTICIGIZ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NDIEFGE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UHNAM HRGIST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INENECTD EPXORESU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REHMTO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DTEHOOMOHR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NRGPIENAT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ICPLBU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NMOWSE' TRIGHS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IN PUBLIC !!!</dc:title>
  <dcterms:created xsi:type="dcterms:W3CDTF">2021-10-11T02:33:36Z</dcterms:created>
  <dcterms:modified xsi:type="dcterms:W3CDTF">2021-10-11T02:33:36Z</dcterms:modified>
</cp:coreProperties>
</file>