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 CANCER AWARENESS 2015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CHANGE    </w:t>
      </w:r>
      <w:r>
        <w:t xml:space="preserve">   AWARENESS    </w:t>
      </w:r>
      <w:r>
        <w:t xml:space="preserve">   DISCHARGE    </w:t>
      </w:r>
      <w:r>
        <w:t xml:space="preserve">   DIMPLING    </w:t>
      </w:r>
      <w:r>
        <w:t xml:space="preserve">   SHRINKAGE    </w:t>
      </w:r>
      <w:r>
        <w:t xml:space="preserve">   SWELLING    </w:t>
      </w:r>
      <w:r>
        <w:t xml:space="preserve">   APPEARANCE    </w:t>
      </w:r>
      <w:r>
        <w:t xml:space="preserve">   OCTOBER    </w:t>
      </w:r>
      <w:r>
        <w:t xml:space="preserve">   LUMP    </w:t>
      </w:r>
      <w:r>
        <w:t xml:space="preserve">   SKIN    </w:t>
      </w:r>
      <w:r>
        <w:t xml:space="preserve">   UNDERARM    </w:t>
      </w:r>
      <w:r>
        <w:t xml:space="preserve">   NIPPLE    </w:t>
      </w:r>
      <w:r>
        <w:t xml:space="preserve">   TENDERNESS    </w:t>
      </w:r>
      <w:r>
        <w:t xml:space="preserve">   MONTHLY    </w:t>
      </w:r>
      <w:r>
        <w:t xml:space="preserve">   EXAMS    </w:t>
      </w:r>
      <w:r>
        <w:t xml:space="preserve">   SIGNS    </w:t>
      </w:r>
      <w:r>
        <w:t xml:space="preserve">   BREAST    </w:t>
      </w:r>
      <w:r>
        <w:t xml:space="preserve">   CANCER    </w:t>
      </w:r>
      <w:r>
        <w:t xml:space="preserve">   HEALTHCARE    </w:t>
      </w:r>
      <w:r>
        <w:t xml:space="preserve">   ABNORMALITY    </w:t>
      </w:r>
      <w:r>
        <w:t xml:space="preserve">   SYMPTOMS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CANCER AWARENESS 2015</dc:title>
  <dcterms:created xsi:type="dcterms:W3CDTF">2021-10-11T02:32:34Z</dcterms:created>
  <dcterms:modified xsi:type="dcterms:W3CDTF">2021-10-11T02:32:34Z</dcterms:modified>
</cp:coreProperties>
</file>