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WIRELOCALIZATION    </w:t>
      </w:r>
      <w:r>
        <w:t xml:space="preserve">   STROMA    </w:t>
      </w:r>
      <w:r>
        <w:t xml:space="preserve">   RECURRENCE    </w:t>
      </w:r>
      <w:r>
        <w:t xml:space="preserve">   RECONSTRUCTION    </w:t>
      </w:r>
      <w:r>
        <w:t xml:space="preserve">   RADIATION    </w:t>
      </w:r>
      <w:r>
        <w:t xml:space="preserve">   PREMENOPAUSAL    </w:t>
      </w:r>
      <w:r>
        <w:t xml:space="preserve">   POSTMENOPAUSAL    </w:t>
      </w:r>
      <w:r>
        <w:t xml:space="preserve">   PATHOLOGIST    </w:t>
      </w:r>
      <w:r>
        <w:t xml:space="preserve">   ONCOLOGIST    </w:t>
      </w:r>
      <w:r>
        <w:t xml:space="preserve">   OCTOBER    </w:t>
      </w:r>
      <w:r>
        <w:t xml:space="preserve">   NEOPLASM    </w:t>
      </w:r>
      <w:r>
        <w:t xml:space="preserve">   METASTATIC    </w:t>
      </w:r>
      <w:r>
        <w:t xml:space="preserve">   MASTECTOMY    </w:t>
      </w:r>
      <w:r>
        <w:t xml:space="preserve">   MAMMOGRAM    </w:t>
      </w:r>
      <w:r>
        <w:t xml:space="preserve">   MALIGNANT    </w:t>
      </w:r>
      <w:r>
        <w:t xml:space="preserve">   LYMPHNODES    </w:t>
      </w:r>
      <w:r>
        <w:t xml:space="preserve">   LUMPECTOMY    </w:t>
      </w:r>
      <w:r>
        <w:t xml:space="preserve">   LUMP    </w:t>
      </w:r>
      <w:r>
        <w:t xml:space="preserve">   INVASIVE    </w:t>
      </w:r>
      <w:r>
        <w:t xml:space="preserve">   INTRADUCTAL    </w:t>
      </w:r>
      <w:r>
        <w:t xml:space="preserve">   INFLAMMATORY    </w:t>
      </w:r>
      <w:r>
        <w:t xml:space="preserve">   INFILTRATING    </w:t>
      </w:r>
      <w:r>
        <w:t xml:space="preserve">   IMMUNOTHERAPY    </w:t>
      </w:r>
      <w:r>
        <w:t xml:space="preserve">   DIMPLING    </w:t>
      </w:r>
      <w:r>
        <w:t xml:space="preserve">   DIAGNOSIS    </w:t>
      </w:r>
      <w:r>
        <w:t xml:space="preserve">   CONSULTATION    </w:t>
      </w:r>
      <w:r>
        <w:t xml:space="preserve">   CHEMOTHERAPY    </w:t>
      </w:r>
      <w:r>
        <w:t xml:space="preserve">   BIOPSY    </w:t>
      </w:r>
      <w:r>
        <w:t xml:space="preserve">   AWARENESS    </w:t>
      </w:r>
      <w:r>
        <w:t xml:space="preserve">   AMERICANCANCERSOCIETY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2021-10-20T03:36:53Z</dcterms:created>
  <dcterms:modified xsi:type="dcterms:W3CDTF">2021-10-20T03:36:53Z</dcterms:modified>
</cp:coreProperties>
</file>