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SURVIVOR    </w:t>
      </w:r>
      <w:r>
        <w:t xml:space="preserve">   RECOVERY    </w:t>
      </w:r>
      <w:r>
        <w:t xml:space="preserve">   EARLY DETECTION    </w:t>
      </w:r>
      <w:r>
        <w:t xml:space="preserve">   MASTECTOMY    </w:t>
      </w:r>
      <w:r>
        <w:t xml:space="preserve">   SURGERY    </w:t>
      </w:r>
      <w:r>
        <w:t xml:space="preserve">   MONTH    </w:t>
      </w:r>
      <w:r>
        <w:t xml:space="preserve">   LUMP    </w:t>
      </w:r>
      <w:r>
        <w:t xml:space="preserve">   TREATMENT    </w:t>
      </w:r>
      <w:r>
        <w:t xml:space="preserve">   DOCTOR    </w:t>
      </w:r>
      <w:r>
        <w:t xml:space="preserve">   DETECTION    </w:t>
      </w:r>
      <w:r>
        <w:t xml:space="preserve">   BREAST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2021-11-08T03:44:52Z</dcterms:created>
  <dcterms:modified xsi:type="dcterms:W3CDTF">2021-11-08T03:44:52Z</dcterms:modified>
</cp:coreProperties>
</file>