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AMERICAN CANCER SOCIETY    </w:t>
      </w:r>
      <w:r>
        <w:t xml:space="preserve">   AWARENESS    </w:t>
      </w:r>
      <w:r>
        <w:t xml:space="preserve">   BREAST    </w:t>
      </w:r>
      <w:r>
        <w:t xml:space="preserve">   CURE    </w:t>
      </w:r>
      <w:r>
        <w:t xml:space="preserve">   DIET    </w:t>
      </w:r>
      <w:r>
        <w:t xml:space="preserve">   EXERCISE    </w:t>
      </w:r>
      <w:r>
        <w:t xml:space="preserve">   FAITH    </w:t>
      </w:r>
      <w:r>
        <w:t xml:space="preserve">   FRIENDS    </w:t>
      </w:r>
      <w:r>
        <w:t xml:space="preserve">   HOPE    </w:t>
      </w:r>
      <w:r>
        <w:t xml:space="preserve">   LIFE    </w:t>
      </w:r>
      <w:r>
        <w:t xml:space="preserve">   LOVE    </w:t>
      </w:r>
      <w:r>
        <w:t xml:space="preserve">   MAMMOGRAM    </w:t>
      </w:r>
      <w:r>
        <w:t xml:space="preserve">   MEN    </w:t>
      </w:r>
      <w:r>
        <w:t xml:space="preserve">   PHYSICAL EXAM    </w:t>
      </w:r>
      <w:r>
        <w:t xml:space="preserve">   PINK    </w:t>
      </w:r>
      <w:r>
        <w:t xml:space="preserve">   PRAYERS    </w:t>
      </w:r>
      <w:r>
        <w:t xml:space="preserve">   RESEARCH    </w:t>
      </w:r>
      <w:r>
        <w:t xml:space="preserve">   RIBBON    </w:t>
      </w:r>
      <w:r>
        <w:t xml:space="preserve">   SELF CHECK    </w:t>
      </w:r>
      <w:r>
        <w:t xml:space="preserve">   SUPPORT    </w:t>
      </w:r>
      <w:r>
        <w:t xml:space="preserve">   TREATMENT    </w:t>
      </w:r>
      <w:r>
        <w:t xml:space="preserve">   TRUST    </w:t>
      </w:r>
      <w:r>
        <w:t xml:space="preserve">   ULTRA SOUND    </w:t>
      </w:r>
      <w:r>
        <w:t xml:space="preserve">   WALK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2021-10-11T02:33:04Z</dcterms:created>
  <dcterms:modified xsi:type="dcterms:W3CDTF">2021-10-11T02:33:04Z</dcterms:modified>
</cp:coreProperties>
</file>