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LAUGH    </w:t>
      </w:r>
      <w:r>
        <w:t xml:space="preserve">   LIVE    </w:t>
      </w:r>
      <w:r>
        <w:t xml:space="preserve">   FAITH    </w:t>
      </w:r>
      <w:r>
        <w:t xml:space="preserve">   BELIEVE    </w:t>
      </w:r>
      <w:r>
        <w:t xml:space="preserve">   CURE    </w:t>
      </w:r>
      <w:r>
        <w:t xml:space="preserve">   RESEARCH    </w:t>
      </w:r>
      <w:r>
        <w:t xml:space="preserve">   PREVENTION    </w:t>
      </w:r>
      <w:r>
        <w:t xml:space="preserve">   OCTOBER    </w:t>
      </w:r>
      <w:r>
        <w:t xml:space="preserve">   LOVE    </w:t>
      </w:r>
      <w:r>
        <w:t xml:space="preserve">   COURAGE    </w:t>
      </w:r>
      <w:r>
        <w:t xml:space="preserve">   TREATMENT    </w:t>
      </w:r>
      <w:r>
        <w:t xml:space="preserve">   WOMEN    </w:t>
      </w:r>
      <w:r>
        <w:t xml:space="preserve">   LUMP    </w:t>
      </w:r>
      <w:r>
        <w:t xml:space="preserve">   HEALTH    </w:t>
      </w:r>
      <w:r>
        <w:t xml:space="preserve">   MAMMOGRAM    </w:t>
      </w:r>
      <w:r>
        <w:t xml:space="preserve">   SCREENING    </w:t>
      </w:r>
      <w:r>
        <w:t xml:space="preserve">   RIBBON    </w:t>
      </w:r>
      <w:r>
        <w:t xml:space="preserve">   PINK    </w:t>
      </w:r>
      <w:r>
        <w:t xml:space="preserve">   FUNDRAISING    </w:t>
      </w:r>
      <w:r>
        <w:t xml:space="preserve">   DISEASE    </w:t>
      </w:r>
      <w:r>
        <w:t xml:space="preserve">   CAMPAIGN    </w:t>
      </w:r>
      <w:r>
        <w:t xml:space="preserve">   CAUSE    </w:t>
      </w:r>
      <w:r>
        <w:t xml:space="preserve">   HOPE    </w:t>
      </w:r>
      <w:r>
        <w:t xml:space="preserve">   CANCER    </w:t>
      </w:r>
      <w:r>
        <w:t xml:space="preserve">   SELF BREAST EXAM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2021-10-11T02:33:29Z</dcterms:created>
  <dcterms:modified xsi:type="dcterms:W3CDTF">2021-10-11T02:33:29Z</dcterms:modified>
</cp:coreProperties>
</file>