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BREATHE - AIR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noise caused by the shock wave from a plan traveling faster than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air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in this causes ears to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Smoke from wildfires is one of the leading contributors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Science of pressurized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 acts as this to keep Earth from getting to cold or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organisms in the air that travel via wind, rain, a sneeze.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 is this color because of the way air scatters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protects Earth from these, when they rub against the air, they are burned into small pieces.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 use this and feathers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acted upon a moving object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fastest gust of this ever recorded, 253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Fewer of these in higher elevation.  Air______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gas protects us from too much sunlight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Molecules    </w:t>
      </w:r>
      <w:r>
        <w:t xml:space="preserve">   pneumatics    </w:t>
      </w:r>
      <w:r>
        <w:t xml:space="preserve">   blue    </w:t>
      </w:r>
      <w:r>
        <w:t xml:space="preserve">   air pollution    </w:t>
      </w:r>
      <w:r>
        <w:t xml:space="preserve">   Pressure    </w:t>
      </w:r>
      <w:r>
        <w:t xml:space="preserve">   insolation    </w:t>
      </w:r>
      <w:r>
        <w:t xml:space="preserve">   Ozone    </w:t>
      </w:r>
      <w:r>
        <w:t xml:space="preserve">   meteorites    </w:t>
      </w:r>
      <w:r>
        <w:t xml:space="preserve">   bioaerosols    </w:t>
      </w:r>
      <w:r>
        <w:t xml:space="preserve">   Wind    </w:t>
      </w:r>
      <w:r>
        <w:t xml:space="preserve">   AQI    </w:t>
      </w:r>
      <w:r>
        <w:t xml:space="preserve">   drag    </w:t>
      </w:r>
      <w:r>
        <w:t xml:space="preserve">   Aerodynamic    </w:t>
      </w:r>
      <w:r>
        <w:t xml:space="preserve">   sonicboom    </w:t>
      </w:r>
      <w:r>
        <w:t xml:space="preserve">   barometer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BREATHE - AIR TRIVIA</dc:title>
  <dcterms:created xsi:type="dcterms:W3CDTF">2021-10-11T02:33:24Z</dcterms:created>
  <dcterms:modified xsi:type="dcterms:W3CDTF">2021-10-11T02:33:24Z</dcterms:modified>
</cp:coreProperties>
</file>