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BREEDS OF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SHE LOOK LIKE SHE IS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SHAPE AND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THINK IT IS A KNIVE BUT MAYBE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AHS A NAME AT THE END WHAT IS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UP BUT NOT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RUN BUT FOLLOWS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LANGUAGE WHAT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A SPORT WITH MOOR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LIKE A BONE BUT INSTEAD ITS A BREED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THEY THEYRE FROM SOMEWHERE CALLED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 OF HORSES</dc:title>
  <dcterms:created xsi:type="dcterms:W3CDTF">2021-10-11T02:33:11Z</dcterms:created>
  <dcterms:modified xsi:type="dcterms:W3CDTF">2021-10-11T02:33:11Z</dcterms:modified>
</cp:coreProperties>
</file>