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BREEDS OF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lincoln longwool    </w:t>
      </w:r>
      <w:r>
        <w:t xml:space="preserve">   exmoor horn    </w:t>
      </w:r>
      <w:r>
        <w:t xml:space="preserve">   cotswold    </w:t>
      </w:r>
      <w:r>
        <w:t xml:space="preserve">   suffolk    </w:t>
      </w:r>
      <w:r>
        <w:t xml:space="preserve">   herdwick    </w:t>
      </w:r>
      <w:r>
        <w:t xml:space="preserve">   lonk    </w:t>
      </w:r>
      <w:r>
        <w:t xml:space="preserve">   wensleydale    </w:t>
      </w:r>
      <w:r>
        <w:t xml:space="preserve">   lleyn    </w:t>
      </w:r>
      <w:r>
        <w:t xml:space="preserve">   balwen    </w:t>
      </w:r>
      <w:r>
        <w:t xml:space="preserve">   hebridean    </w:t>
      </w:r>
      <w:r>
        <w:t xml:space="preserve">   north ronaldsay    </w:t>
      </w:r>
      <w:r>
        <w:t xml:space="preserve">   Soay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SHEEP</dc:title>
  <dcterms:created xsi:type="dcterms:W3CDTF">2021-10-11T02:34:31Z</dcterms:created>
  <dcterms:modified xsi:type="dcterms:W3CDTF">2021-10-11T02:34:31Z</dcterms:modified>
</cp:coreProperties>
</file>