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BREWING PROCESS</w:t>
      </w:r>
    </w:p>
    <w:p>
      <w:pPr>
        <w:pStyle w:val="Questions"/>
      </w:pPr>
      <w:r>
        <w:t xml:space="preserve">1. EENREGERB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POLIWLRHO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LIMNILG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BRHSEEOUW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RUBT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SAGIMHN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ROUTNRMATIA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AERYLB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LNBGOII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YAEST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ROICM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OWRT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NTNEFTARIEOM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BREWING PROCESS</dc:title>
  <dcterms:created xsi:type="dcterms:W3CDTF">2021-10-11T02:34:15Z</dcterms:created>
  <dcterms:modified xsi:type="dcterms:W3CDTF">2021-10-11T02:34:15Z</dcterms:modified>
</cp:coreProperties>
</file>