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BREXIT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8)	Which men of the conservative party is looking like donald trump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7)	The familly name of the ex leader of UKIP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5)	Which dark side of british people comme out because of brexit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2)	What’s the familly name of the ex prime minister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6)	In which month was the referendum for the brexit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10)	What’s the of the armed group who’s coming bac in ireland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4)	In which region of the UK is there more tension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9)	Which party wanted to leave the EU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1)	Which subject divide the british people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3)	What’s the familly name of the current prime minister </w:t>
            </w:r>
          </w:p>
        </w:tc>
      </w:tr>
    </w:tbl>
    <w:p>
      <w:pPr>
        <w:pStyle w:val="WordBankSmall"/>
      </w:pPr>
      <w:r>
        <w:t xml:space="preserve">   BREXIT    </w:t>
      </w:r>
      <w:r>
        <w:t xml:space="preserve">   cameron    </w:t>
      </w:r>
      <w:r>
        <w:t xml:space="preserve">   may     </w:t>
      </w:r>
      <w:r>
        <w:t xml:space="preserve">   ireland    </w:t>
      </w:r>
      <w:r>
        <w:t xml:space="preserve">   xenophobia    </w:t>
      </w:r>
      <w:r>
        <w:t xml:space="preserve">   june    </w:t>
      </w:r>
      <w:r>
        <w:t xml:space="preserve">   farage    </w:t>
      </w:r>
      <w:r>
        <w:t xml:space="preserve">   johnson    </w:t>
      </w:r>
      <w:r>
        <w:t xml:space="preserve">   labour    </w:t>
      </w:r>
      <w:r>
        <w:t xml:space="preserve">   ira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BREXIT</dc:title>
  <dcterms:created xsi:type="dcterms:W3CDTF">2021-10-11T02:34:13Z</dcterms:created>
  <dcterms:modified xsi:type="dcterms:W3CDTF">2021-10-11T02:34:13Z</dcterms:modified>
</cp:coreProperties>
</file>