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BRG Topics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Statements about a person that is spread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that describes your interaction with another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need to keep a good ____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describes the way you treat others in a negative form through hitting, making fun of the other person, through social media; hurting the other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 that describes positive statements.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Reading and drawing are ___ of mine; something I do on my free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"I need ___ from others to overcome this problem." Someone in the community, family member or friend who you can count on for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that describes an objective that one sets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want to maintain a good body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close to you, whom you hang out with.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BRG Topics</dc:title>
  <dcterms:created xsi:type="dcterms:W3CDTF">2021-10-11T02:33:56Z</dcterms:created>
  <dcterms:modified xsi:type="dcterms:W3CDTF">2021-10-11T02:33:56Z</dcterms:modified>
</cp:coreProperties>
</file>