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BRIDE &amp; GROOM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where K&amp;C play trivia every 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Kyle’s dream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Club Sport did Caitlin play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Saturday morning K&amp;C have a breakfast date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Dinner and Glass Blowing was the first date for K&amp;C. What month was this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month did Kyle propose to Caitlin?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Kyle’s middle name!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Caitlin’s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Kyle was little, what career did he hope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city was Caitlin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K&amp;C going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Kyle complete his Ironman?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Kyle play growing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K&amp;C eat dinner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Caitlin’s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states has Caitlin lives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BRIDE &amp; GROOM</dc:title>
  <dcterms:created xsi:type="dcterms:W3CDTF">2021-10-11T02:34:51Z</dcterms:created>
  <dcterms:modified xsi:type="dcterms:W3CDTF">2021-10-11T02:34:51Z</dcterms:modified>
</cp:coreProperties>
</file>