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ABUTMENTS    </w:t>
      </w:r>
      <w:r>
        <w:t xml:space="preserve">   ARCH    </w:t>
      </w:r>
      <w:r>
        <w:t xml:space="preserve">   BEAM    </w:t>
      </w:r>
      <w:r>
        <w:t xml:space="preserve">   BLUE    </w:t>
      </w:r>
      <w:r>
        <w:t xml:space="preserve">   BRIDGE    </w:t>
      </w:r>
      <w:r>
        <w:t xml:space="preserve">   BROADWAY    </w:t>
      </w:r>
      <w:r>
        <w:t xml:space="preserve">   BRONX    </w:t>
      </w:r>
      <w:r>
        <w:t xml:space="preserve">   BROOKLYN    </w:t>
      </w:r>
      <w:r>
        <w:t xml:space="preserve">   CABLES    </w:t>
      </w:r>
      <w:r>
        <w:t xml:space="preserve">   DECK    </w:t>
      </w:r>
      <w:r>
        <w:t xml:space="preserve">   GEORGE WASHINGTON    </w:t>
      </w:r>
      <w:r>
        <w:t xml:space="preserve">   GOLDEN GATE    </w:t>
      </w:r>
      <w:r>
        <w:t xml:space="preserve">   HELLSGATE    </w:t>
      </w:r>
      <w:r>
        <w:t xml:space="preserve">   HIGHBRIDGE    </w:t>
      </w:r>
      <w:r>
        <w:t xml:space="preserve">   LIFT    </w:t>
      </w:r>
      <w:r>
        <w:t xml:space="preserve">   NEW YORK CITY    </w:t>
      </w:r>
      <w:r>
        <w:t xml:space="preserve">   QUEENS    </w:t>
      </w:r>
      <w:r>
        <w:t xml:space="preserve">   QUEENSBORO    </w:t>
      </w:r>
      <w:r>
        <w:t xml:space="preserve">   RFK    </w:t>
      </w:r>
      <w:r>
        <w:t xml:space="preserve">   SECOND GRADE    </w:t>
      </w:r>
      <w:r>
        <w:t xml:space="preserve">   SUPPORTS    </w:t>
      </w:r>
      <w:r>
        <w:t xml:space="preserve">   SUSPENSION    </w:t>
      </w:r>
      <w:r>
        <w:t xml:space="preserve">   TOWERS    </w:t>
      </w:r>
      <w:r>
        <w:t xml:space="preserve">   TRUSS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</dc:title>
  <dcterms:created xsi:type="dcterms:W3CDTF">2021-10-11T02:35:22Z</dcterms:created>
  <dcterms:modified xsi:type="dcterms:W3CDTF">2021-10-11T02:35:22Z</dcterms:modified>
</cp:coreProperties>
</file>