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 Best Students!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ally    </w:t>
      </w:r>
      <w:r>
        <w:t xml:space="preserve">   becks    </w:t>
      </w:r>
      <w:r>
        <w:t xml:space="preserve">   briggs    </w:t>
      </w:r>
      <w:r>
        <w:t xml:space="preserve">   donoven    </w:t>
      </w:r>
      <w:r>
        <w:t xml:space="preserve">   kalleb    </w:t>
      </w:r>
      <w:r>
        <w:t xml:space="preserve">   titan    </w:t>
      </w:r>
      <w:r>
        <w:t xml:space="preserve">   robert    </w:t>
      </w:r>
      <w:r>
        <w:t xml:space="preserve">   michael    </w:t>
      </w:r>
      <w:r>
        <w:t xml:space="preserve">   rason    </w:t>
      </w:r>
      <w:r>
        <w:t xml:space="preserve">   zaiden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Best Students!</dc:title>
  <dcterms:created xsi:type="dcterms:W3CDTF">2021-10-11T02:35:25Z</dcterms:created>
  <dcterms:modified xsi:type="dcterms:W3CDTF">2021-10-11T02:35:25Z</dcterms:modified>
</cp:coreProperties>
</file>