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BRING DESCRIPTION TO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DRIP    </w:t>
      </w:r>
      <w:r>
        <w:t xml:space="preserve">   SWISH    </w:t>
      </w:r>
      <w:r>
        <w:t xml:space="preserve">   GASP    </w:t>
      </w:r>
      <w:r>
        <w:t xml:space="preserve">   FIZZ    </w:t>
      </w:r>
      <w:r>
        <w:t xml:space="preserve">   SWOOSH    </w:t>
      </w:r>
      <w:r>
        <w:t xml:space="preserve">   SPLASH    </w:t>
      </w:r>
      <w:r>
        <w:t xml:space="preserve">   THUD    </w:t>
      </w:r>
      <w:r>
        <w:t xml:space="preserve">   TWEET    </w:t>
      </w:r>
      <w:r>
        <w:t xml:space="preserve">   CLAP    </w:t>
      </w:r>
      <w:r>
        <w:t xml:space="preserve">   BUZZ    </w:t>
      </w:r>
      <w:r>
        <w:t xml:space="preserve">   SQUELCH    </w:t>
      </w:r>
      <w:r>
        <w:t xml:space="preserve">   BOOM    </w:t>
      </w:r>
      <w:r>
        <w:t xml:space="preserve">   CRUNCH    </w:t>
      </w:r>
      <w:r>
        <w:t xml:space="preserve">   CRASH    </w:t>
      </w:r>
      <w:r>
        <w:t xml:space="preserve">   BANG    </w:t>
      </w:r>
      <w:r>
        <w:t xml:space="preserve">   HISS    </w:t>
      </w:r>
      <w:r>
        <w:t xml:space="preserve">   BARK    </w:t>
      </w:r>
      <w:r>
        <w:t xml:space="preserve">   SQUEAK    </w:t>
      </w:r>
      <w:r>
        <w:t xml:space="preserve">   GUSH    </w:t>
      </w:r>
      <w:r>
        <w:t xml:space="preserve">   CRACK    </w:t>
      </w:r>
      <w:r>
        <w:t xml:space="preserve">   ZOOM    </w:t>
      </w:r>
      <w:r>
        <w:t xml:space="preserve">   PLOP    </w:t>
      </w:r>
      <w:r>
        <w:t xml:space="preserve">   MOO    </w:t>
      </w:r>
      <w:r>
        <w:t xml:space="preserve">   MUNCH    </w:t>
      </w:r>
      <w:r>
        <w:t xml:space="preserve">   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 DESCRIPTION TO LIFE</dc:title>
  <dcterms:created xsi:type="dcterms:W3CDTF">2021-10-11T02:35:12Z</dcterms:created>
  <dcterms:modified xsi:type="dcterms:W3CDTF">2021-10-11T02:35:12Z</dcterms:modified>
</cp:coreProperties>
</file>