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BRISTOL CITY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BRISTOL    </w:t>
      </w:r>
      <w:r>
        <w:t xml:space="preserve">   BRITAIN    </w:t>
      </w:r>
      <w:r>
        <w:t xml:space="preserve">   BRUNEL    </w:t>
      </w:r>
      <w:r>
        <w:t xml:space="preserve">   CABOT    </w:t>
      </w:r>
      <w:r>
        <w:t xml:space="preserve">   CENTRE    </w:t>
      </w:r>
      <w:r>
        <w:t xml:space="preserve">   CIRCUS    </w:t>
      </w:r>
      <w:r>
        <w:t xml:space="preserve">   CITY    </w:t>
      </w:r>
      <w:r>
        <w:t xml:space="preserve">   CULTURE    </w:t>
      </w:r>
      <w:r>
        <w:t xml:space="preserve">   CURIOUS    </w:t>
      </w:r>
      <w:r>
        <w:t xml:space="preserve">   ENTERTAINMENT    </w:t>
      </w:r>
      <w:r>
        <w:t xml:space="preserve">   GREAT    </w:t>
      </w:r>
      <w:r>
        <w:t xml:space="preserve">   HEART    </w:t>
      </w:r>
      <w:r>
        <w:t xml:space="preserve">   HIPPODROME    </w:t>
      </w:r>
      <w:r>
        <w:t xml:space="preserve">   HISTORY    </w:t>
      </w:r>
      <w:r>
        <w:t xml:space="preserve">   MSHED    </w:t>
      </w:r>
      <w:r>
        <w:t xml:space="preserve">   THE    </w:t>
      </w:r>
      <w:r>
        <w:t xml:space="preserve">   TRADE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CITY CENTRE</dc:title>
  <dcterms:created xsi:type="dcterms:W3CDTF">2021-10-11T02:35:09Z</dcterms:created>
  <dcterms:modified xsi:type="dcterms:W3CDTF">2021-10-11T02:35:09Z</dcterms:modified>
</cp:coreProperties>
</file>