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BRITISH ARMY, ROYAL NAVY , ROYAL AIRFORCE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ABLESEAMAN    </w:t>
      </w:r>
      <w:r>
        <w:t xml:space="preserve">   ARKROAL    </w:t>
      </w:r>
      <w:r>
        <w:t xml:space="preserve">   AVROVULCAN    </w:t>
      </w:r>
      <w:r>
        <w:t xml:space="preserve">   BALBO    </w:t>
      </w:r>
      <w:r>
        <w:t xml:space="preserve">   BATTLE OF BRITAIN    </w:t>
      </w:r>
      <w:r>
        <w:t xml:space="preserve">   BATTLESHIPS    </w:t>
      </w:r>
      <w:r>
        <w:t xml:space="preserve">   CLAG    </w:t>
      </w:r>
      <w:r>
        <w:t xml:space="preserve">   COLDWAR    </w:t>
      </w:r>
      <w:r>
        <w:t xml:space="preserve">   CREWROOM    </w:t>
      </w:r>
      <w:r>
        <w:t xml:space="preserve">   DAMBUSTERS    </w:t>
      </w:r>
      <w:r>
        <w:t xml:space="preserve">   DDAY    </w:t>
      </w:r>
      <w:r>
        <w:t xml:space="preserve">   DESERTRATS    </w:t>
      </w:r>
      <w:r>
        <w:t xml:space="preserve">   DOUGLAS BADER    </w:t>
      </w:r>
      <w:r>
        <w:t xml:space="preserve">   FAC    </w:t>
      </w:r>
      <w:r>
        <w:t xml:space="preserve">   FASLANE    </w:t>
      </w:r>
      <w:r>
        <w:t xml:space="preserve">   FOURTONNER    </w:t>
      </w:r>
      <w:r>
        <w:t xml:space="preserve">   GIMPY    </w:t>
      </w:r>
      <w:r>
        <w:t xml:space="preserve">   GUNNERS    </w:t>
      </w:r>
      <w:r>
        <w:t xml:space="preserve">   HAWKER HARRIER    </w:t>
      </w:r>
      <w:r>
        <w:t xml:space="preserve">   HERCULES    </w:t>
      </w:r>
      <w:r>
        <w:t xml:space="preserve">   HMSBELFAST    </w:t>
      </w:r>
      <w:r>
        <w:t xml:space="preserve">   HURRICANE    </w:t>
      </w:r>
      <w:r>
        <w:t xml:space="preserve">   INFANTRY    </w:t>
      </w:r>
      <w:r>
        <w:t xml:space="preserve">   JANKERS    </w:t>
      </w:r>
      <w:r>
        <w:t xml:space="preserve">   LOGISTICCORPS    </w:t>
      </w:r>
      <w:r>
        <w:t xml:space="preserve">   MATELOT    </w:t>
      </w:r>
      <w:r>
        <w:t xml:space="preserve">   MORTARPLATOON    </w:t>
      </w:r>
      <w:r>
        <w:t xml:space="preserve">   NIMROD    </w:t>
      </w:r>
      <w:r>
        <w:t xml:space="preserve">   NORMANDY    </w:t>
      </w:r>
      <w:r>
        <w:t xml:space="preserve">   RAFREGIMENT    </w:t>
      </w:r>
      <w:r>
        <w:t xml:space="preserve">   REGIMENTS    </w:t>
      </w:r>
      <w:r>
        <w:t xml:space="preserve">   SAS    </w:t>
      </w:r>
      <w:r>
        <w:t xml:space="preserve">   SENIORSERVICE    </w:t>
      </w:r>
      <w:r>
        <w:t xml:space="preserve">   SHOREPATROL    </w:t>
      </w:r>
      <w:r>
        <w:t xml:space="preserve">   SLOPJOCKEY    </w:t>
      </w:r>
      <w:r>
        <w:t xml:space="preserve">   SUBMARINE    </w:t>
      </w:r>
      <w:r>
        <w:t xml:space="preserve">   TAB    </w:t>
      </w:r>
      <w:r>
        <w:t xml:space="preserve">   TORNADO    </w:t>
      </w:r>
      <w:r>
        <w:t xml:space="preserve">   TRIDENT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ARMY, ROYAL NAVY , ROYAL AIRFORCE</dc:title>
  <dcterms:created xsi:type="dcterms:W3CDTF">2021-10-11T02:36:05Z</dcterms:created>
  <dcterms:modified xsi:type="dcterms:W3CDTF">2021-10-11T02:36:05Z</dcterms:modified>
</cp:coreProperties>
</file>