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ISLES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Beloved heavy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number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items in fry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Witches touch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Faulty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slices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 Noah order another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Teetering bovines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you flush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Condiment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Continue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which soundwaves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this Dame Edna's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Detectives need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It's a recent berth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Mix the fish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Sheep's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Young top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Student loan on bad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Only dirty people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Silent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Jumping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Fortress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allow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saddlers draw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Dye a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 2240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Hill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Manufacture pebble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Sacred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 to amateur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hide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Date of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saucy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Farm building fastener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scarlet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Cooked to the fourth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Fresh selling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letter to spare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ISLES</dc:title>
  <dcterms:created xsi:type="dcterms:W3CDTF">2021-10-11T02:36:00Z</dcterms:created>
  <dcterms:modified xsi:type="dcterms:W3CDTF">2021-10-11T02:36:00Z</dcterms:modified>
</cp:coreProperties>
</file>