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BRITISH VALUES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MO FARAH    </w:t>
      </w:r>
      <w:r>
        <w:t xml:space="preserve">   REFUGEES    </w:t>
      </w:r>
      <w:r>
        <w:t xml:space="preserve">   EDUCATION    </w:t>
      </w:r>
      <w:r>
        <w:t xml:space="preserve">   PARLIAMENT    </w:t>
      </w:r>
      <w:r>
        <w:t xml:space="preserve">   LAWS    </w:t>
      </w:r>
      <w:r>
        <w:t xml:space="preserve">   FAMILY    </w:t>
      </w:r>
      <w:r>
        <w:t xml:space="preserve">   VIKINGS    </w:t>
      </w:r>
      <w:r>
        <w:t xml:space="preserve">   ADMIRAL NELSON    </w:t>
      </w:r>
      <w:r>
        <w:t xml:space="preserve">   HISTORY    </w:t>
      </w:r>
      <w:r>
        <w:t xml:space="preserve">   LANGUAGE    </w:t>
      </w:r>
      <w:r>
        <w:t xml:space="preserve">   RACE    </w:t>
      </w:r>
      <w:r>
        <w:t xml:space="preserve">   RELIGION    </w:t>
      </w:r>
      <w:r>
        <w:t xml:space="preserve">   RESPECT    </w:t>
      </w:r>
      <w:r>
        <w:t xml:space="preserve">   ROMANS    </w:t>
      </w:r>
      <w:r>
        <w:t xml:space="preserve">   DEMOCRACY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BRITISH VALUES</dc:title>
  <dcterms:created xsi:type="dcterms:W3CDTF">2021-10-12T20:41:40Z</dcterms:created>
  <dcterms:modified xsi:type="dcterms:W3CDTF">2021-10-12T20:41:40Z</dcterms:modified>
</cp:coreProperties>
</file>