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DISABILITY    </w:t>
      </w:r>
      <w:r>
        <w:t xml:space="preserve">   RACE    </w:t>
      </w:r>
      <w:r>
        <w:t xml:space="preserve">   AGE    </w:t>
      </w:r>
      <w:r>
        <w:t xml:space="preserve">   BELIEF    </w:t>
      </w:r>
      <w:r>
        <w:t xml:space="preserve">   VALUES    </w:t>
      </w:r>
      <w:r>
        <w:t xml:space="preserve">   FAITH    </w:t>
      </w:r>
      <w:r>
        <w:t xml:space="preserve">   SECURITY    </w:t>
      </w:r>
      <w:r>
        <w:t xml:space="preserve">   SAFE    </w:t>
      </w:r>
      <w:r>
        <w:t xml:space="preserve">   CHAOS    </w:t>
      </w:r>
      <w:r>
        <w:t xml:space="preserve">   SOCIETY    </w:t>
      </w:r>
      <w:r>
        <w:t xml:space="preserve">   HEALTH    </w:t>
      </w:r>
      <w:r>
        <w:t xml:space="preserve">   RIGHTS    </w:t>
      </w:r>
      <w:r>
        <w:t xml:space="preserve">   VOTE    </w:t>
      </w:r>
      <w:r>
        <w:t xml:space="preserve">   VOICE    </w:t>
      </w:r>
      <w:r>
        <w:t xml:space="preserve">   INNOCENCE    </w:t>
      </w:r>
      <w:r>
        <w:t xml:space="preserve">   POLICE    </w:t>
      </w:r>
      <w:r>
        <w:t xml:space="preserve">   CITIZEN    </w:t>
      </w:r>
      <w:r>
        <w:t xml:space="preserve">   CIVIL LIBERTY    </w:t>
      </w:r>
      <w:r>
        <w:t xml:space="preserve">   ORDER    </w:t>
      </w:r>
      <w:r>
        <w:t xml:space="preserve">   LAW    </w:t>
      </w:r>
      <w:r>
        <w:t xml:space="preserve">   LANGUAGE    </w:t>
      </w:r>
      <w:r>
        <w:t xml:space="preserve">   EDUCATION    </w:t>
      </w:r>
      <w:r>
        <w:t xml:space="preserve">   MULTICULTURALISM    </w:t>
      </w:r>
      <w:r>
        <w:t xml:space="preserve">   CULTURE    </w:t>
      </w:r>
      <w:r>
        <w:t xml:space="preserve">   COMMUNITY    </w:t>
      </w:r>
      <w:r>
        <w:t xml:space="preserve">   VALUED    </w:t>
      </w:r>
      <w:r>
        <w:t xml:space="preserve">   PEACE    </w:t>
      </w:r>
      <w:r>
        <w:t xml:space="preserve">   CONDUCT    </w:t>
      </w:r>
      <w:r>
        <w:t xml:space="preserve">   BEHAVIOUR    </w:t>
      </w:r>
      <w:r>
        <w:t xml:space="preserve">   FREEDOM OF EXPRESSION    </w:t>
      </w:r>
      <w:r>
        <w:t xml:space="preserve">   FREEDOM OF SPEECH    </w:t>
      </w:r>
      <w:r>
        <w:t xml:space="preserve">   DEBATE    </w:t>
      </w:r>
      <w:r>
        <w:t xml:space="preserve">   GOVERNMENT    </w:t>
      </w:r>
      <w:r>
        <w:t xml:space="preserve">   DEMOCRACY    </w:t>
      </w:r>
      <w:r>
        <w:t xml:space="preserve">   DIVERSITY    </w:t>
      </w:r>
      <w:r>
        <w:t xml:space="preserve">   DIGNITY    </w:t>
      </w:r>
      <w:r>
        <w:t xml:space="preserve">   RESPECT    </w:t>
      </w:r>
      <w:r>
        <w:t xml:space="preserve">   EQUALITY    </w:t>
      </w:r>
      <w:r>
        <w:t xml:space="preserve">   FAIRNESS    </w:t>
      </w:r>
      <w:r>
        <w:t xml:space="preserve">   RULE OF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 </dc:title>
  <dcterms:created xsi:type="dcterms:W3CDTF">2021-10-11T02:35:34Z</dcterms:created>
  <dcterms:modified xsi:type="dcterms:W3CDTF">2021-10-11T02:35:34Z</dcterms:modified>
</cp:coreProperties>
</file>