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Professional license    </w:t>
      </w:r>
      <w:r>
        <w:t xml:space="preserve">   Comprehensive Report    </w:t>
      </w:r>
      <w:r>
        <w:t xml:space="preserve">   Traffic or Accident Report    </w:t>
      </w:r>
      <w:r>
        <w:t xml:space="preserve">   Police Report    </w:t>
      </w:r>
      <w:r>
        <w:t xml:space="preserve">   Business License Check    </w:t>
      </w:r>
      <w:r>
        <w:t xml:space="preserve">   Driver’s License Status    </w:t>
      </w:r>
      <w:r>
        <w:t xml:space="preserve">   Employment Search    </w:t>
      </w:r>
      <w:r>
        <w:t xml:space="preserve">   ISO Search    </w:t>
      </w:r>
      <w:r>
        <w:t xml:space="preserve">   Tax Returns    </w:t>
      </w:r>
      <w:r>
        <w:t xml:space="preserve">   Civil and Criminal Records    </w:t>
      </w:r>
      <w:r>
        <w:t xml:space="preserve">   Social Media    </w:t>
      </w:r>
      <w:r>
        <w:t xml:space="preserve">   Estate and Probate Search    </w:t>
      </w:r>
      <w:r>
        <w:t xml:space="preserve">   Malpractice    </w:t>
      </w:r>
      <w:r>
        <w:t xml:space="preserve">   Physician’s License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 Training</dc:title>
  <dcterms:created xsi:type="dcterms:W3CDTF">2021-10-11T02:34:50Z</dcterms:created>
  <dcterms:modified xsi:type="dcterms:W3CDTF">2021-10-11T02:34:50Z</dcterms:modified>
</cp:coreProperties>
</file>