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BROADWAY 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Aladdin    </w:t>
      </w:r>
      <w:r>
        <w:t xml:space="preserve">   Annie    </w:t>
      </w:r>
      <w:r>
        <w:t xml:space="preserve">   Cats    </w:t>
      </w:r>
      <w:r>
        <w:t xml:space="preserve">   Chicago    </w:t>
      </w:r>
      <w:r>
        <w:t xml:space="preserve">   Footloose    </w:t>
      </w:r>
      <w:r>
        <w:t xml:space="preserve">   Frozen    </w:t>
      </w:r>
      <w:r>
        <w:t xml:space="preserve">   Grease    </w:t>
      </w:r>
      <w:r>
        <w:t xml:space="preserve">   Hairspray    </w:t>
      </w:r>
      <w:r>
        <w:t xml:space="preserve">   Hamilton    </w:t>
      </w:r>
      <w:r>
        <w:t xml:space="preserve">   Lion King    </w:t>
      </w:r>
      <w:r>
        <w:t xml:space="preserve">   Mamma Mia    </w:t>
      </w:r>
      <w:r>
        <w:t xml:space="preserve">   Newsies    </w:t>
      </w:r>
      <w:r>
        <w:t xml:space="preserve">   Shrek    </w:t>
      </w:r>
      <w:r>
        <w:t xml:space="preserve">   Waitress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BROADWAY MUSICALS</dc:title>
  <dcterms:created xsi:type="dcterms:W3CDTF">2021-10-11T02:35:55Z</dcterms:created>
  <dcterms:modified xsi:type="dcterms:W3CDTF">2021-10-11T02:35:55Z</dcterms:modified>
</cp:coreProperties>
</file>