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BEAUTY AND THE BEAST    </w:t>
      </w:r>
      <w:r>
        <w:t xml:space="preserve">   BRING IT ON    </w:t>
      </w:r>
      <w:r>
        <w:t xml:space="preserve">   CATS    </w:t>
      </w:r>
      <w:r>
        <w:t xml:space="preserve">   CINERELLA    </w:t>
      </w:r>
      <w:r>
        <w:t xml:space="preserve">   DREAMGIRLS    </w:t>
      </w:r>
      <w:r>
        <w:t xml:space="preserve">   FOOTLOOSE    </w:t>
      </w:r>
      <w:r>
        <w:t xml:space="preserve">   GREASE    </w:t>
      </w:r>
      <w:r>
        <w:t xml:space="preserve">   HAIRSPRAY    </w:t>
      </w:r>
      <w:r>
        <w:t xml:space="preserve">   I DO I DO    </w:t>
      </w:r>
      <w:r>
        <w:t xml:space="preserve">   JERSEY BOYS    </w:t>
      </w:r>
      <w:r>
        <w:t xml:space="preserve">   KISMET    </w:t>
      </w:r>
      <w:r>
        <w:t xml:space="preserve">   LEGALLY BLONDE    </w:t>
      </w:r>
      <w:r>
        <w:t xml:space="preserve">   MAME    </w:t>
      </w:r>
      <w:r>
        <w:t xml:space="preserve">   OKLAHOMA    </w:t>
      </w:r>
      <w:r>
        <w:t xml:space="preserve">   PIPPIN    </w:t>
      </w:r>
      <w:r>
        <w:t xml:space="preserve">   SEUSSICAL    </w:t>
      </w:r>
      <w:r>
        <w:t xml:space="preserve">   SPAMALOT    </w:t>
      </w:r>
      <w:r>
        <w:t xml:space="preserve">   TARZAN    </w:t>
      </w:r>
      <w:r>
        <w:t xml:space="preserve">   THE WIZ    </w:t>
      </w:r>
      <w:r>
        <w:t xml:space="preserve">   TITANIC    </w:t>
      </w:r>
      <w:r>
        <w:t xml:space="preserve">   WICKED    </w:t>
      </w:r>
      <w:r>
        <w:t xml:space="preserve">   WONDERLAND    </w:t>
      </w:r>
      <w:r>
        <w:t xml:space="preserve">   XANADU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PLAYS</dc:title>
  <dcterms:created xsi:type="dcterms:W3CDTF">2021-10-11T02:35:04Z</dcterms:created>
  <dcterms:modified xsi:type="dcterms:W3CDTF">2021-10-11T02:35:04Z</dcterms:modified>
</cp:coreProperties>
</file>