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BROCKHAMPTON SATURATION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face    </w:t>
      </w:r>
      <w:r>
        <w:t xml:space="preserve">   bump    </w:t>
      </w:r>
      <w:r>
        <w:t xml:space="preserve">   pac    </w:t>
      </w:r>
      <w:r>
        <w:t xml:space="preserve">   trip    </w:t>
      </w:r>
      <w:r>
        <w:t xml:space="preserve">   cash    </w:t>
      </w:r>
      <w:r>
        <w:t xml:space="preserve">   swim    </w:t>
      </w:r>
      <w:r>
        <w:t xml:space="preserve">   skitthree    </w:t>
      </w:r>
      <w:r>
        <w:t xml:space="preserve">   skittwo    </w:t>
      </w:r>
      <w:r>
        <w:t xml:space="preserve">   skitone    </w:t>
      </w:r>
      <w:r>
        <w:t xml:space="preserve">   star    </w:t>
      </w:r>
      <w:r>
        <w:t xml:space="preserve">   gold    </w:t>
      </w:r>
      <w:r>
        <w:t xml:space="preserve">   heat    </w:t>
      </w:r>
      <w:r>
        <w:t xml:space="preserve">   waste    </w:t>
      </w:r>
      <w:r>
        <w:t xml:space="preserve">   fake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BROCKHAMPTON SATURATION</dc:title>
  <dcterms:created xsi:type="dcterms:W3CDTF">2021-10-11T02:36:10Z</dcterms:created>
  <dcterms:modified xsi:type="dcterms:W3CDTF">2021-10-11T02:36:10Z</dcterms:modified>
</cp:coreProperties>
</file>