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BROMPTON CEMETERY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Cheap option of burial.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main road by S. Lodge. FULHAM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main road by North Lodge.  OLD BROMPTON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where the central path leads to.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Flowers of heaven in the chapel.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Rank, in abbreviations, of Zeppelin destroyer  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Surname of motor racing legend.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 of an artist on a tombstone.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 of faith on a tombstone.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Surname of famous singer and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name of one of the Magnificent Seven. ABNEY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Brompton Cemetery is part of these, THE MAGNIFICENT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designer of the cemetery   BENJAMIN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also dietitian and member of Temperance Society. 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the underground tombs.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composer and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Surname of famous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Pankhurst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of Reginald Warneford. 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of innocence on a 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of learning on a tombstone.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given to the central path of Brompton cemetery.CENTRAL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BROMPTON CEMETERY</dc:title>
  <dcterms:created xsi:type="dcterms:W3CDTF">2021-10-11T02:37:02Z</dcterms:created>
  <dcterms:modified xsi:type="dcterms:W3CDTF">2021-10-11T02:37:02Z</dcterms:modified>
</cp:coreProperties>
</file>