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RIVERDALE    </w:t>
      </w:r>
      <w:r>
        <w:t xml:space="preserve">   COOP CITY    </w:t>
      </w:r>
      <w:r>
        <w:t xml:space="preserve">   MOTT HAVEN    </w:t>
      </w:r>
      <w:r>
        <w:t xml:space="preserve">   SOUTH BRONX    </w:t>
      </w:r>
      <w:r>
        <w:t xml:space="preserve">   BOOGIE DOWN    </w:t>
      </w:r>
      <w:r>
        <w:t xml:space="preserve">   BOTANICAL GARDENS    </w:t>
      </w:r>
      <w:r>
        <w:t xml:space="preserve">   BRONX ZOO    </w:t>
      </w:r>
      <w:r>
        <w:t xml:space="preserve">   CITY ISLAND    </w:t>
      </w:r>
      <w:r>
        <w:t xml:space="preserve">   FORDHAM ROAD    </w:t>
      </w:r>
      <w:r>
        <w:t xml:space="preserve">   GRAND CONCOURSE    </w:t>
      </w:r>
      <w:r>
        <w:t xml:space="preserve">   HIP HOP    </w:t>
      </w:r>
      <w:r>
        <w:t xml:space="preserve">   LINCOLN HOSPITAL    </w:t>
      </w:r>
      <w:r>
        <w:t xml:space="preserve">   ORCHARD BEACH    </w:t>
      </w:r>
      <w:r>
        <w:t xml:space="preserve">   PELHAM BAY PARK    </w:t>
      </w:r>
      <w:r>
        <w:t xml:space="preserve">   YANKEE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</dc:title>
  <dcterms:created xsi:type="dcterms:W3CDTF">2021-10-11T02:36:04Z</dcterms:created>
  <dcterms:modified xsi:type="dcterms:W3CDTF">2021-10-11T02:36:04Z</dcterms:modified>
</cp:coreProperties>
</file>