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BRONZE AGE IRELANDntitled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BURNED    </w:t>
      </w:r>
      <w:r>
        <w:t xml:space="preserve">   BURIED    </w:t>
      </w:r>
      <w:r>
        <w:t xml:space="preserve">   SKELETON    </w:t>
      </w:r>
      <w:r>
        <w:t xml:space="preserve">   CIST    </w:t>
      </w:r>
      <w:r>
        <w:t xml:space="preserve">   FIA    </w:t>
      </w:r>
      <w:r>
        <w:t xml:space="preserve">   FULACHT    </w:t>
      </w:r>
      <w:r>
        <w:t xml:space="preserve">   GOLD    </w:t>
      </w:r>
      <w:r>
        <w:t xml:space="preserve">   MOOGHAUN    </w:t>
      </w:r>
      <w:r>
        <w:t xml:space="preserve">   HOARD    </w:t>
      </w:r>
      <w:r>
        <w:t xml:space="preserve">   LUNALAE    </w:t>
      </w:r>
      <w:r>
        <w:t xml:space="preserve">   TORCS    </w:t>
      </w:r>
      <w:r>
        <w:t xml:space="preserve">   ORNAMENTS    </w:t>
      </w:r>
      <w:r>
        <w:t xml:space="preserve">   SMELTING    </w:t>
      </w:r>
      <w:r>
        <w:t xml:space="preserve">   SMITHS,    </w:t>
      </w:r>
      <w:r>
        <w:t xml:space="preserve">   BRONZE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AGE IRELANDntitled</dc:title>
  <dcterms:created xsi:type="dcterms:W3CDTF">2021-10-11T02:35:44Z</dcterms:created>
  <dcterms:modified xsi:type="dcterms:W3CDTF">2021-10-11T02:35:44Z</dcterms:modified>
</cp:coreProperties>
</file>