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BROOKLYNISM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BROOKLYNBRIDGE    </w:t>
      </w:r>
      <w:r>
        <w:t xml:space="preserve">   HANDBALL    </w:t>
      </w:r>
      <w:r>
        <w:t xml:space="preserve">   STICKBALL    </w:t>
      </w:r>
      <w:r>
        <w:t xml:space="preserve">   CANARISE    </w:t>
      </w:r>
      <w:r>
        <w:t xml:space="preserve">   STOOPSALES    </w:t>
      </w:r>
      <w:r>
        <w:t xml:space="preserve">   BARCLAYCENTER    </w:t>
      </w:r>
      <w:r>
        <w:t xml:space="preserve">   BROOKLYN DOGERS    </w:t>
      </w:r>
      <w:r>
        <w:t xml:space="preserve">   CONEYISLAND    </w:t>
      </w:r>
      <w:r>
        <w:t xml:space="preserve">   CYCLONE    </w:t>
      </w:r>
      <w:r>
        <w:t xml:space="preserve">   EGGCREAME    </w:t>
      </w:r>
      <w:r>
        <w:t xml:space="preserve">   FLATBUSH    </w:t>
      </w:r>
      <w:r>
        <w:t xml:space="preserve">   ICECREAMSODA    </w:t>
      </w:r>
      <w:r>
        <w:t xml:space="preserve">   NATHANS    </w:t>
      </w:r>
      <w:r>
        <w:t xml:space="preserve">   NETS    </w:t>
      </w:r>
      <w:r>
        <w:t xml:space="preserve">   PARKSLOPE    </w:t>
      </w:r>
      <w:r>
        <w:t xml:space="preserve">   PROSPECT PARK    </w:t>
      </w:r>
      <w:r>
        <w:t xml:space="preserve">   WILLIAMSBURG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BROOKLYNISM</dc:title>
  <dcterms:created xsi:type="dcterms:W3CDTF">2021-10-11T02:36:54Z</dcterms:created>
  <dcterms:modified xsi:type="dcterms:W3CDTF">2021-10-11T02:36:54Z</dcterms:modified>
</cp:coreProperties>
</file>