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BROOKLYN NINE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TERRY TAKES A EXAM TO BECOME A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GETS MARRIED IN SEASON 5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JAKE PERALTA'S WIFE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JAKE'S BEST 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DO THEY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JAKE PERALTA'S JOB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BECOMES CAPTAIN IN SEASON 1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EVERYONE SCARED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CONSTANTLY HAVING HEART ATTACKS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RAYMOND HOLT'S JOB IN SEASOM 6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ASSISTANT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SCULLY'S BEST FRIEND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AMY BECOME IN SEASON 5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BROOKLYN NINE NINE</dc:title>
  <dcterms:created xsi:type="dcterms:W3CDTF">2021-10-11T02:37:35Z</dcterms:created>
  <dcterms:modified xsi:type="dcterms:W3CDTF">2021-10-11T02:37:35Z</dcterms:modified>
</cp:coreProperties>
</file>