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BROTHERS GRIMM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or occurring nearer to the end of something than to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deliberately created rather than arising naturally or spontaneously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arrogantly superior and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surprised or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 in or at a specified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former monetary unit and coin of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amends to someone for loss or harm suffered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praise formally or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drink containing a drug that is meant to help somebody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or scheme, especially one used to outwit an opponent or achieve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monetary unit of Austria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rapid raising of a weight from the floor to above the head in one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BROTHERS GRIMM</dc:title>
  <dcterms:created xsi:type="dcterms:W3CDTF">2021-10-11T02:36:45Z</dcterms:created>
  <dcterms:modified xsi:type="dcterms:W3CDTF">2021-10-11T02:36:45Z</dcterms:modified>
</cp:coreProperties>
</file>