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flour    </w:t>
      </w:r>
      <w:r>
        <w:t xml:space="preserve">   cool    </w:t>
      </w:r>
      <w:r>
        <w:t xml:space="preserve">   bettycrocker    </w:t>
      </w:r>
      <w:r>
        <w:t xml:space="preserve">   chocolate    </w:t>
      </w:r>
      <w:r>
        <w:t xml:space="preserve">   water    </w:t>
      </w:r>
      <w:r>
        <w:t xml:space="preserve">   eggs    </w:t>
      </w:r>
      <w:r>
        <w:t xml:space="preserve">   totalcarb    </w:t>
      </w:r>
      <w:r>
        <w:t xml:space="preserve">   calories    </w:t>
      </w:r>
      <w:r>
        <w:t xml:space="preserve">   greasebottom    </w:t>
      </w:r>
      <w:r>
        <w:t xml:space="preserve">   heat    </w:t>
      </w:r>
      <w:r>
        <w:t xml:space="preserve">   stir    </w:t>
      </w:r>
      <w:r>
        <w:t xml:space="preserve">   spread    </w:t>
      </w:r>
      <w:r>
        <w:t xml:space="preserve">   toothpick    </w:t>
      </w:r>
      <w:r>
        <w:t xml:space="preserve">   baketime    </w:t>
      </w:r>
      <w:r>
        <w:t xml:space="preserve">   oventemp    </w:t>
      </w:r>
      <w:r>
        <w:t xml:space="preserve">   pansize    </w:t>
      </w:r>
      <w:r>
        <w:t xml:space="preserve">   cookingpan    </w:t>
      </w:r>
      <w:r>
        <w:t xml:space="preserve">   oil    </w:t>
      </w:r>
      <w:r>
        <w:t xml:space="preserve">   sugar    </w:t>
      </w:r>
      <w:r>
        <w:t xml:space="preserve">   Brownie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2021-10-11T02:36:14Z</dcterms:created>
  <dcterms:modified xsi:type="dcterms:W3CDTF">2021-10-11T02:36:14Z</dcterms:modified>
</cp:coreProperties>
</file>