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BUS STOPS    </w:t>
      </w:r>
      <w:r>
        <w:t xml:space="preserve">   SHARKS    </w:t>
      </w:r>
      <w:r>
        <w:t xml:space="preserve">   PARACHUTE    </w:t>
      </w:r>
      <w:r>
        <w:t xml:space="preserve">   PARK    </w:t>
      </w:r>
      <w:r>
        <w:t xml:space="preserve">   WOODS    </w:t>
      </w:r>
      <w:r>
        <w:t xml:space="preserve">   BUBBLES    </w:t>
      </w:r>
      <w:r>
        <w:t xml:space="preserve">   ZIPWIRE    </w:t>
      </w:r>
      <w:r>
        <w:t xml:space="preserve">   FOOD    </w:t>
      </w:r>
      <w:r>
        <w:t xml:space="preserve">   CLIMBING    </w:t>
      </w:r>
      <w:r>
        <w:t xml:space="preserve">   TRIPS    </w:t>
      </w:r>
      <w:r>
        <w:t xml:space="preserve">   OUTDOORS    </w:t>
      </w:r>
      <w:r>
        <w:t xml:space="preserve">   CRAFT    </w:t>
      </w:r>
      <w:r>
        <w:t xml:space="preserve">   ADVENTURES    </w:t>
      </w:r>
      <w:r>
        <w:t xml:space="preserve">   FUN    </w:t>
      </w:r>
      <w:r>
        <w:t xml:space="preserve">   UNIFORM    </w:t>
      </w:r>
      <w:r>
        <w:t xml:space="preserve">   LEADERS    </w:t>
      </w:r>
      <w:r>
        <w:t xml:space="preserve">   GIRLS    </w:t>
      </w:r>
      <w:r>
        <w:t xml:space="preserve">   HOODIE    </w:t>
      </w:r>
      <w:r>
        <w:t xml:space="preserve">   SASH    </w:t>
      </w:r>
      <w:r>
        <w:t xml:space="preserve">   SMORES    </w:t>
      </w:r>
      <w:r>
        <w:t xml:space="preserve">   HOLIDAYS    </w:t>
      </w:r>
      <w:r>
        <w:t xml:space="preserve">   PGL    </w:t>
      </w:r>
      <w:r>
        <w:t xml:space="preserve">   CAMPING    </w:t>
      </w:r>
      <w:r>
        <w:t xml:space="preserve">   IMPS    </w:t>
      </w:r>
      <w:r>
        <w:t xml:space="preserve">   GNOMES    </w:t>
      </w:r>
      <w:r>
        <w:t xml:space="preserve">   SPRITES    </w:t>
      </w:r>
      <w:r>
        <w:t xml:space="preserve">   ELVES    </w:t>
      </w:r>
      <w:r>
        <w:t xml:space="preserve">   BADGE    </w:t>
      </w:r>
      <w:r>
        <w:t xml:space="preserve">   PROMISE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2021-10-11T02:36:25Z</dcterms:created>
  <dcterms:modified xsi:type="dcterms:W3CDTF">2021-10-11T02:36:25Z</dcterms:modified>
</cp:coreProperties>
</file>