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BROWNS FOR THE SUPERBOWL!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 the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 the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 the worst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 the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 the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Find the best team in the nfl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BROWNS FOR THE SUPERBOWL!</dc:title>
  <dcterms:created xsi:type="dcterms:W3CDTF">2021-10-11T02:37:22Z</dcterms:created>
  <dcterms:modified xsi:type="dcterms:W3CDTF">2021-10-11T02:37:22Z</dcterms:modified>
</cp:coreProperties>
</file>