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BROWNS FOR THE 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a primary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chain in witch energy is transford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blank in witch energy is given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who buys his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dead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produces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Worst 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NFL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BROWNS FOR THE SUPER BOWL</dc:title>
  <dcterms:created xsi:type="dcterms:W3CDTF">2021-10-11T02:37:24Z</dcterms:created>
  <dcterms:modified xsi:type="dcterms:W3CDTF">2021-10-11T02:37:24Z</dcterms:modified>
</cp:coreProperties>
</file>