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BROWN BOOK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BABYLON    </w:t>
      </w:r>
      <w:r>
        <w:t xml:space="preserve">   BLESSINGS    </w:t>
      </w:r>
      <w:r>
        <w:t xml:space="preserve">   BREATH    </w:t>
      </w:r>
      <w:r>
        <w:t xml:space="preserve">   CONVERSATION    </w:t>
      </w:r>
      <w:r>
        <w:t xml:space="preserve">   FAITH    </w:t>
      </w:r>
      <w:r>
        <w:t xml:space="preserve">   JERUSALEM    </w:t>
      </w:r>
      <w:r>
        <w:t xml:space="preserve">   KINGDOM    </w:t>
      </w:r>
      <w:r>
        <w:t xml:space="preserve">   NINEVITES    </w:t>
      </w:r>
      <w:r>
        <w:t xml:space="preserve">   PROMOTE    </w:t>
      </w:r>
      <w:r>
        <w:t xml:space="preserve">   REVIVE    </w:t>
      </w:r>
      <w:r>
        <w:t xml:space="preserve">   TEMPTATION    </w:t>
      </w:r>
      <w:r>
        <w:t xml:space="preserve">   TOSSED    </w:t>
      </w:r>
      <w:r>
        <w:t xml:space="preserve">   TRANSFIGURATION    </w:t>
      </w:r>
      <w:r>
        <w:t xml:space="preserve">   WEAKNESS    </w:t>
      </w:r>
      <w:r>
        <w:t xml:space="preserve">   WHOLEHEARTEDLY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 BOOK PRAYER</dc:title>
  <dcterms:created xsi:type="dcterms:W3CDTF">2021-10-11T02:35:58Z</dcterms:created>
  <dcterms:modified xsi:type="dcterms:W3CDTF">2021-10-11T02:35:58Z</dcterms:modified>
</cp:coreProperties>
</file>