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CREAM    </w:t>
      </w:r>
      <w:r>
        <w:t xml:space="preserve">   HONEY    </w:t>
      </w:r>
      <w:r>
        <w:t xml:space="preserve">   DILLWEED    </w:t>
      </w:r>
      <w:r>
        <w:t xml:space="preserve">   CUCUMBER    </w:t>
      </w:r>
      <w:r>
        <w:t xml:space="preserve">   SPOON    </w:t>
      </w:r>
      <w:r>
        <w:t xml:space="preserve">   TABLE    </w:t>
      </w:r>
      <w:r>
        <w:t xml:space="preserve">   MANNERS    </w:t>
      </w:r>
      <w:r>
        <w:t xml:space="preserve">   FLOWER    </w:t>
      </w:r>
      <w:r>
        <w:t xml:space="preserve">   NAPKIN    </w:t>
      </w:r>
      <w:r>
        <w:t xml:space="preserve">   BOSTON    </w:t>
      </w:r>
      <w:r>
        <w:t xml:space="preserve">   BROWN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BREAD</dc:title>
  <dcterms:created xsi:type="dcterms:W3CDTF">2021-10-11T02:37:12Z</dcterms:created>
  <dcterms:modified xsi:type="dcterms:W3CDTF">2021-10-11T02:37:12Z</dcterms:modified>
</cp:coreProperties>
</file>