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BRUISER   BY: Neal Shusterman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container, device, etc., that receives or holds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or something that consoles.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fictitious or unsubstantiated that is presented as fact, devised especially to gain publicity and accepted because of constant repetition.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revealed or disclosed, especially a striking disclosure, as of something not before realized.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Indistinctly felt or perceived, as pain or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Force or the power to use force in gaining compliance, as by a government or police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interdependent or mutually beneficial relationship between two persons, groups, etc.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destroy a great number or proportion of anything.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or become worse or inferior in character, quality, value,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Nautical. to haul (an offender) under the bottom of a ship and up on the other side as a punishment.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wrong or incorrect direction, guidance, or instruction.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interposing or pleading on behalf of another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impressive or significant; strongly marked; striking.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Producing or uttering a howling noise.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BRUISER   BY: Neal Shusterman</dc:title>
  <dcterms:created xsi:type="dcterms:W3CDTF">2021-10-11T02:36:38Z</dcterms:created>
  <dcterms:modified xsi:type="dcterms:W3CDTF">2021-10-11T02:36:38Z</dcterms:modified>
</cp:coreProperties>
</file>