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BRUISER     By: Neal Shusterman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Conundrum    </w:t>
      </w:r>
      <w:r>
        <w:t xml:space="preserve">   Howlingly    </w:t>
      </w:r>
      <w:r>
        <w:t xml:space="preserve">   Emphatically    </w:t>
      </w:r>
      <w:r>
        <w:t xml:space="preserve">   Misdirection    </w:t>
      </w:r>
      <w:r>
        <w:t xml:space="preserve">   Intercession    </w:t>
      </w:r>
      <w:r>
        <w:t xml:space="preserve">   Deteriorating    </w:t>
      </w:r>
      <w:r>
        <w:t xml:space="preserve">   Obtuse    </w:t>
      </w:r>
      <w:r>
        <w:t xml:space="preserve">   Receptacle    </w:t>
      </w:r>
      <w:r>
        <w:t xml:space="preserve">   Decimated    </w:t>
      </w:r>
      <w:r>
        <w:t xml:space="preserve">   Factoids    </w:t>
      </w:r>
      <w:r>
        <w:t xml:space="preserve">   Revelation    </w:t>
      </w:r>
      <w:r>
        <w:t xml:space="preserve">   Coercion    </w:t>
      </w:r>
      <w:r>
        <w:t xml:space="preserve">   Consolation    </w:t>
      </w:r>
      <w:r>
        <w:t xml:space="preserve">   SYMBIOSIS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BRUISER     By: Neal Shusterman</dc:title>
  <dcterms:created xsi:type="dcterms:W3CDTF">2021-10-11T02:36:36Z</dcterms:created>
  <dcterms:modified xsi:type="dcterms:W3CDTF">2021-10-11T02:36:36Z</dcterms:modified>
</cp:coreProperties>
</file>