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BRUNO MARS  MUSIC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IF I KNEW    </w:t>
      </w:r>
      <w:r>
        <w:t xml:space="preserve">   MOONSHINE    </w:t>
      </w:r>
      <w:r>
        <w:t xml:space="preserve">   WHENI WAS YOUR MAN    </w:t>
      </w:r>
      <w:r>
        <w:t xml:space="preserve">   NATALIE    </w:t>
      </w:r>
      <w:r>
        <w:t xml:space="preserve">   GORILLA    </w:t>
      </w:r>
      <w:r>
        <w:t xml:space="preserve">   IT WILL RAIN    </w:t>
      </w:r>
      <w:r>
        <w:t xml:space="preserve">   MARRY YOU    </w:t>
      </w:r>
      <w:r>
        <w:t xml:space="preserve">   FINESSE    </w:t>
      </w:r>
      <w:r>
        <w:t xml:space="preserve">   THATS WHAT I LIKE    </w:t>
      </w:r>
      <w:r>
        <w:t xml:space="preserve">   JUST THE WAY YOUR ARE    </w:t>
      </w:r>
      <w:r>
        <w:t xml:space="preserve">   TREASURE    </w:t>
      </w:r>
      <w:r>
        <w:t xml:space="preserve">   THE LAZY SONG    </w:t>
      </w:r>
      <w:r>
        <w:t xml:space="preserve">   GRENADE    </w:t>
      </w:r>
      <w:r>
        <w:t xml:space="preserve">   24K MAGIC    </w:t>
      </w:r>
      <w:r>
        <w:t xml:space="preserve">   UNORTHODOX JUKEBOX    </w:t>
      </w:r>
      <w:r>
        <w:t xml:space="preserve">   DOO WOPS HOOLIGANS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BRUNO MARS  MUSIC QUIZ </dc:title>
  <dcterms:created xsi:type="dcterms:W3CDTF">2021-10-11T02:36:52Z</dcterms:created>
  <dcterms:modified xsi:type="dcterms:W3CDTF">2021-10-11T02:36:52Z</dcterms:modified>
</cp:coreProperties>
</file>