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browse    </w:t>
      </w:r>
      <w:r>
        <w:t xml:space="preserve">   brag    </w:t>
      </w:r>
      <w:r>
        <w:t xml:space="preserve">   brain    </w:t>
      </w:r>
      <w:r>
        <w:t xml:space="preserve">   brown    </w:t>
      </w:r>
      <w:r>
        <w:t xml:space="preserve">   broom    </w:t>
      </w:r>
      <w:r>
        <w:t xml:space="preserve">   broiler    </w:t>
      </w:r>
      <w:r>
        <w:t xml:space="preserve">   bracelet    </w:t>
      </w:r>
      <w:r>
        <w:t xml:space="preserve">   brow    </w:t>
      </w:r>
      <w:r>
        <w:t xml:space="preserve">   brave    </w:t>
      </w:r>
      <w:r>
        <w:t xml:space="preserve">   broken    </w:t>
      </w:r>
      <w:r>
        <w:t xml:space="preserve">   broad    </w:t>
      </w:r>
      <w:r>
        <w:t xml:space="preserve">   brought    </w:t>
      </w:r>
      <w:r>
        <w:t xml:space="preserve">   brake    </w:t>
      </w:r>
      <w:r>
        <w:t xml:space="preserve">   bring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 Word Search</dc:title>
  <dcterms:created xsi:type="dcterms:W3CDTF">2021-10-11T02:31:26Z</dcterms:created>
  <dcterms:modified xsi:type="dcterms:W3CDTF">2021-10-11T02:31:26Z</dcterms:modified>
</cp:coreProperties>
</file>