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BSA Exam Exceptions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Checklist    </w:t>
      </w:r>
      <w:r>
        <w:t xml:space="preserve">   Suspicious    </w:t>
      </w:r>
      <w:r>
        <w:t xml:space="preserve">   social security    </w:t>
      </w:r>
      <w:r>
        <w:t xml:space="preserve">   homemaker    </w:t>
      </w:r>
      <w:r>
        <w:t xml:space="preserve">   unemployed    </w:t>
      </w:r>
      <w:r>
        <w:t xml:space="preserve">   retired    </w:t>
      </w:r>
      <w:r>
        <w:t xml:space="preserve">   high risk    </w:t>
      </w:r>
      <w:r>
        <w:t xml:space="preserve">   signature    </w:t>
      </w:r>
      <w:r>
        <w:t xml:space="preserve">   gambling    </w:t>
      </w:r>
      <w:r>
        <w:t xml:space="preserve">   money service business    </w:t>
      </w:r>
      <w:r>
        <w:t xml:space="preserve">   New Customer    </w:t>
      </w:r>
      <w:r>
        <w:t xml:space="preserve">   activity    </w:t>
      </w:r>
      <w:r>
        <w:t xml:space="preserve">   physical address    </w:t>
      </w:r>
      <w:r>
        <w:t xml:space="preserve">   non bank customer    </w:t>
      </w:r>
      <w:r>
        <w:t xml:space="preserve">   occupation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BSA Exam Exceptions</dc:title>
  <dcterms:created xsi:type="dcterms:W3CDTF">2021-10-11T02:37:01Z</dcterms:created>
  <dcterms:modified xsi:type="dcterms:W3CDTF">2021-10-11T02:37:01Z</dcterms:modified>
</cp:coreProperties>
</file>