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BSA Word Scramble</w:t>
      </w:r>
    </w:p>
    <w:p>
      <w:pPr>
        <w:pStyle w:val="Questions"/>
      </w:pPr>
      <w:r>
        <w:t xml:space="preserve">1. SSRTAERERU CKECH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OSLE RERPOOIPRT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SRTTRGCUNIU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OEPNBASU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CTRRSANTAO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ULEGRDANIN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AOCF RNNCEEGIS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HLWAWTAIDR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UED GILCIENDE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UIOSSCSIUP CYVIIATT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OTANACINRTS RNGTOIMOIN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RECYUCRN RANAOICNTTS TRRPEO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13. NFSUDE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LFEICIBENA OSHWNPERI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TNOIIAICINTFED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BSA Word Scramble</dc:title>
  <dcterms:created xsi:type="dcterms:W3CDTF">2021-10-11T02:37:30Z</dcterms:created>
  <dcterms:modified xsi:type="dcterms:W3CDTF">2021-10-11T02:37:30Z</dcterms:modified>
</cp:coreProperties>
</file>