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BSC2010 Extra Credit for Exam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MEASURE OF HOW DIFFICULT IT IS TO BRAKE THE SURFACE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ASSIMILATE AND USE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SCIENTIFIC STUDY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ATTRACTION BETWEEN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SUBSTANCE THAT INCREASES THE H+ CONCENTRATION OF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PROCESS OF CHANGE THAT HAS TRANSFORMED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TWO ATOMS OF AN ELEMENT THAT DIFFER IN THE NUMBER OF NEUTRONS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SUM OF PROTONS PLUS NEUTRONS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REPRODUCE THROUGH USE OF THE INFORMATION ENCODED IN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STRUCTURES THAT EXIST WITHIN CELLS AND PERFORM SPECIALIZED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ENERGY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MAINTAIN CONSTANT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FIT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FUNDAMENTAL UNIT OF STRUCTURE AND FUNCTION IN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AND MOST FUNDAMENTAL UNIT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SUBSTANCE THAT CANNOT BE BROKEN DOWN TO OTHER SUBSTANCES BY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DISSOLVING AGENT OF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RECOGNIZED BY WHAT LIVING THINGS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BSC2010 Extra Credit for Exam 1</dc:title>
  <dcterms:created xsi:type="dcterms:W3CDTF">2021-10-11T02:37:55Z</dcterms:created>
  <dcterms:modified xsi:type="dcterms:W3CDTF">2021-10-11T02:37:55Z</dcterms:modified>
</cp:coreProperties>
</file>