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treasurer    </w:t>
      </w:r>
      <w:r>
        <w:t xml:space="preserve">   vice president    </w:t>
      </w:r>
      <w:r>
        <w:t xml:space="preserve">   secretary    </w:t>
      </w:r>
      <w:r>
        <w:t xml:space="preserve">   president    </w:t>
      </w:r>
      <w:r>
        <w:t xml:space="preserve">   middle school    </w:t>
      </w:r>
      <w:r>
        <w:t xml:space="preserve">   stoney brook    </w:t>
      </w:r>
      <w:r>
        <w:t xml:space="preserve">   adventures    </w:t>
      </w:r>
      <w:r>
        <w:t xml:space="preserve">   Kristy    </w:t>
      </w:r>
      <w:r>
        <w:t xml:space="preserve">   children    </w:t>
      </w:r>
      <w:r>
        <w:t xml:space="preserve">   toddlers    </w:t>
      </w:r>
      <w:r>
        <w:t xml:space="preserve">   club    </w:t>
      </w:r>
      <w:r>
        <w:t xml:space="preserve">   friends    </w:t>
      </w:r>
      <w:r>
        <w:t xml:space="preserve">   baby    </w:t>
      </w:r>
      <w:r>
        <w:t xml:space="preserve">   Notebook    </w:t>
      </w:r>
      <w:r>
        <w:t xml:space="preserve">   baby sitters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 Word Search</dc:title>
  <dcterms:created xsi:type="dcterms:W3CDTF">2021-10-11T02:37:44Z</dcterms:created>
  <dcterms:modified xsi:type="dcterms:W3CDTF">2021-10-11T02:37:44Z</dcterms:modified>
</cp:coreProperties>
</file>