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actions    </w:t>
      </w:r>
      <w:r>
        <w:t xml:space="preserve">   babys    </w:t>
      </w:r>
      <w:r>
        <w:t xml:space="preserve">   babysitting    </w:t>
      </w:r>
      <w:r>
        <w:t xml:space="preserve">   claudia    </w:t>
      </w:r>
      <w:r>
        <w:t xml:space="preserve">   family    </w:t>
      </w:r>
      <w:r>
        <w:t xml:space="preserve">   fight    </w:t>
      </w:r>
      <w:r>
        <w:t xml:space="preserve">   friends    </w:t>
      </w:r>
      <w:r>
        <w:t xml:space="preserve">   hair    </w:t>
      </w:r>
      <w:r>
        <w:t xml:space="preserve">   job hog    </w:t>
      </w:r>
      <w:r>
        <w:t xml:space="preserve">   know it alls    </w:t>
      </w:r>
      <w:r>
        <w:t xml:space="preserve">   kristy    </w:t>
      </w:r>
      <w:r>
        <w:t xml:space="preserve">   lunch    </w:t>
      </w:r>
      <w:r>
        <w:t xml:space="preserve">   mary anne    </w:t>
      </w:r>
      <w:r>
        <w:t xml:space="preserve">   matureness    </w:t>
      </w:r>
      <w:r>
        <w:t xml:space="preserve">   notebook    </w:t>
      </w:r>
      <w:r>
        <w:t xml:space="preserve">   parents    </w:t>
      </w:r>
      <w:r>
        <w:t xml:space="preserve">   party    </w:t>
      </w:r>
      <w:r>
        <w:t xml:space="preserve">   school    </w:t>
      </w:r>
      <w:r>
        <w:t xml:space="preserve">   shy    </w:t>
      </w:r>
      <w:r>
        <w:t xml:space="preserve">   snobs    </w:t>
      </w:r>
      <w:r>
        <w:t xml:space="preserve">   stacey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</dc:title>
  <dcterms:created xsi:type="dcterms:W3CDTF">2021-10-11T02:37:05Z</dcterms:created>
  <dcterms:modified xsi:type="dcterms:W3CDTF">2021-10-11T02:37:05Z</dcterms:modified>
</cp:coreProperties>
</file>