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lumps    </w:t>
      </w:r>
      <w:r>
        <w:t xml:space="preserve">   swelling    </w:t>
      </w:r>
      <w:r>
        <w:t xml:space="preserve">   tenderness    </w:t>
      </w:r>
      <w:r>
        <w:t xml:space="preserve">   awareness    </w:t>
      </w:r>
      <w:r>
        <w:t xml:space="preserve">   breast    </w:t>
      </w:r>
      <w:r>
        <w:t xml:space="preserve">   self-exam    </w:t>
      </w:r>
      <w:r>
        <w:t xml:space="preserve">   touch    </w:t>
      </w:r>
      <w:r>
        <w:t xml:space="preserve">   look    </w:t>
      </w:r>
      <w:r>
        <w:t xml:space="preserve">   check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BSE </dc:title>
  <dcterms:created xsi:type="dcterms:W3CDTF">2021-10-11T02:36:31Z</dcterms:created>
  <dcterms:modified xsi:type="dcterms:W3CDTF">2021-10-11T02:36:31Z</dcterms:modified>
</cp:coreProperties>
</file>