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BSF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Madison classes are considered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careful analysis of a passage of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our database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"Classes" taught by the STLs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of our newest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after God's own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allows everyone access to the lecture.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no longer kept in the database.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the cancellation of 2 classes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not included in our attendance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next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wisest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Vision:  To _______ God and mature His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</dc:title>
  <dcterms:created xsi:type="dcterms:W3CDTF">2021-10-11T02:37:28Z</dcterms:created>
  <dcterms:modified xsi:type="dcterms:W3CDTF">2021-10-11T02:37:28Z</dcterms:modified>
</cp:coreProperties>
</file>