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BSF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thoughts, words and deeds that are contrary to the will of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sea the disciples crossed in the boat?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asked "Rabbi, when did you get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His first miracle Jesus changed the water into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said he and the Father are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fourth book of the New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Wonders or mighty acts of God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food does Jesus want to give you?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crowd want to do to Jesus after they had been fed?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Mercy, forgiveness and undeserved favor from God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pwerful is the definition of which of God's attributes?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woman at the well was from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did the Israelites eat in the desert?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required to have eternal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eleventh book of the New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definition of existing forever?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word that means always fair?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supplied the food for the Israelites?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book of the Bible is the story of Moses and the manna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said he is the bread of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BSF</dc:title>
  <dcterms:created xsi:type="dcterms:W3CDTF">2021-10-11T02:36:42Z</dcterms:created>
  <dcterms:modified xsi:type="dcterms:W3CDTF">2021-10-11T02:36:42Z</dcterms:modified>
</cp:coreProperties>
</file>