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BSF Acronymns &amp;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SCHOOLPROGRAM    </w:t>
      </w:r>
      <w:r>
        <w:t xml:space="preserve">   AREATEAM    </w:t>
      </w:r>
      <w:r>
        <w:t xml:space="preserve">   DISCUSSIONGROUP    </w:t>
      </w:r>
      <w:r>
        <w:t xml:space="preserve">   EVENINGMEN    </w:t>
      </w:r>
      <w:r>
        <w:t xml:space="preserve">   UNASSIGNEDGROUPLEADER    </w:t>
      </w:r>
      <w:r>
        <w:t xml:space="preserve">   DUALREGISTRATION    </w:t>
      </w:r>
      <w:r>
        <w:t xml:space="preserve">   CLASSADMINISTRATOR    </w:t>
      </w:r>
      <w:r>
        <w:t xml:space="preserve">   GROUPLEADER    </w:t>
      </w:r>
      <w:r>
        <w:t xml:space="preserve">   TRADITIONALCHINESE    </w:t>
      </w:r>
      <w:r>
        <w:t xml:space="preserve">   HOMETRAININGLESSON    </w:t>
      </w:r>
      <w:r>
        <w:t xml:space="preserve">   HEADQUARTERS    </w:t>
      </w:r>
      <w:r>
        <w:t xml:space="preserve">   DAYWOMEN    </w:t>
      </w:r>
      <w:r>
        <w:t xml:space="preserve">   SATELLITEDISCUSSIONGROUP    </w:t>
      </w:r>
      <w:r>
        <w:t xml:space="preserve">   CLASSMEMBER    </w:t>
      </w:r>
      <w:r>
        <w:t xml:space="preserve">   BIBLESTUDYFELLOWSHIP    </w:t>
      </w:r>
      <w:r>
        <w:t xml:space="preserve">   CHILDRENSPROGRAM    </w:t>
      </w:r>
      <w:r>
        <w:t xml:space="preserve">   ADMINISTRATIVELEADER    </w:t>
      </w:r>
      <w:r>
        <w:t xml:space="preserve">   GROUPLEADERINTRAINING    </w:t>
      </w:r>
      <w:r>
        <w:t xml:space="preserve">   EVENINGWOMEN    </w:t>
      </w:r>
      <w:r>
        <w:t xml:space="preserve">   REGISTERINGADULT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BSF Acronymns &amp; Terms</dc:title>
  <dcterms:created xsi:type="dcterms:W3CDTF">2021-10-11T02:37:42Z</dcterms:created>
  <dcterms:modified xsi:type="dcterms:W3CDTF">2021-10-11T02:37:42Z</dcterms:modified>
</cp:coreProperties>
</file>